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企业物流实训任务书</w:t>
      </w:r>
    </w:p>
    <w:p>
      <w:r>
        <w:rPr>
          <w:rFonts w:ascii="宋体" w:hAnsi="宋体" w:eastAsia="宋体"/>
          <w:sz w:val="24"/>
        </w:rPr>
        <w:t>许正平，林文杰，李志勇主编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企业物流实训任务书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许正平，林文杰，李志勇主编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企业管理-物流-物资管理-高等职业教育-教材-企业管理-物流-物资管理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本书出售、求购地址：https://www.jiaokey.com/book/detail/12824845.html</w:t>
      </w:r>
    </w:p>
    <w:p>
      <w:r>
        <w:t>更多相关图书推荐：https://www.jiaokey.com</w:t>
      </w:r>
    </w:p>
    <w:p>
      <w:r>
        <w:t>许正平，林文杰，李志勇主编 其他作品：https://www.jiaokey.com/tag/许正平，林文杰，李志勇主编.html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关键词搜索：https://www.jiaokey.com/tag/企业管理-物流-物资管理-高等职业教育-教材-企业管理-物流-物资管理.html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