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关键在党  把更辉煌的历史写在未来</w:t>
      </w:r>
    </w:p>
    <w:p>
      <w:r>
        <w:rPr>
          <w:rFonts w:ascii="宋体" w:hAnsi="宋体" w:eastAsia="宋体"/>
          <w:sz w:val="24"/>
        </w:rPr>
        <w:t>赵丰著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关键在党  把更辉煌的历史写在未来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本书出售、求购地址：https://www.jiaokey.com/book/detail/12825066.html</w:t>
      </w:r>
    </w:p>
    <w:p>
      <w:r>
        <w:t>更多相关图书推荐：https://www.jiaokey.com</w:t>
      </w:r>
    </w:p>
    <w:p>
      <w:r>
        <w:t>赵丰著 其他作品：https://www.jiaokey.com/tag/赵丰著.html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关键词搜索：https://www.jiaokey.com/tag/关键在党  把更辉煌的历史写在未来.html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