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书名：黄金谷  杰克·伦敦短篇小说选</w:t>
      </w:r>
    </w:p>
    <w:p>
      <w:r>
        <w:t>作者：（美）杰克·伦敦著</w:t>
      </w:r>
    </w:p>
    <w:p>
      <w:r>
        <w:t>出版社：上海:复旦大学出版社,2011.01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黄金谷  杰克·伦敦短篇小说选 评论地址：https://www.jiaokey.com/book/detail/12825660.html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