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  泰戈尔短篇小说选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  泰戈尔短篇小说选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关键词搜索：https://www.jiaokey.com/tag/饥饿的石头  泰戈尔短篇小说选.html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