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一寸河山一寸血  1  长城以北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一寸河山一寸血  1  长城以北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本书出售、求购地址：https://www.jiaokey.com/book/detail/12825807.html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关键词搜索：https://www.jiaokey.com/tag/一寸河山一寸血  1  长城以北.html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