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书名：与化石打交道的女孩</w:t>
      </w:r>
    </w:p>
    <w:p>
      <w:r>
        <w:t>作者：（美）雪佛兰著</w:t>
      </w:r>
    </w:p>
    <w:p>
      <w:r>
        <w:t>出版社：北京:现代出版社,2011.08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与化石打交道的女孩 评论地址：https://www.jiaokey.com/book/detail/12825984.html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