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书名：英语听说风暴  听力技巧一学忘不了  句法篇</w:t>
      </w:r>
    </w:p>
    <w:p>
      <w:r>
        <w:t>作者：林楚翘主编；李玲玲分册主编</w:t>
      </w:r>
    </w:p>
    <w:p>
      <w:r>
        <w:t>出版社：北京：机械工业出版社</w:t>
      </w:r>
    </w:p>
    <w:p>
      <w:r>
        <w:t>出版日期：2011.06</w:t>
      </w:r>
    </w:p>
    <w:p>
      <w:r>
        <w:t>总页数：300</w:t>
      </w:r>
    </w:p>
    <w:p>
      <w:r>
        <w:t>更多请访问教客网: www.jiaokey.com</w:t>
      </w:r>
    </w:p>
    <w:p>
      <w:r>
        <w:t>英语听说风暴  听力技巧一学忘不了  句法篇 评论地址：https://www.jiaokey.com/book/detail/12826478.html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