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书名：《天圣令》与唐宋制度研究</w:t>
      </w:r>
    </w:p>
    <w:p>
      <w:r>
        <w:t>作者：黄正建等著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总页数：538</w:t>
      </w:r>
    </w:p>
    <w:p>
      <w:r>
        <w:t>更多请访问教客网: www.jiaokey.com</w:t>
      </w:r>
    </w:p>
    <w:p>
      <w:r>
        <w:t>《天圣令》与唐宋制度研究 评论地址：https://www.jiaokey.com/book/detail/12826546.html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