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书名：国王的演讲</w:t>
      </w:r>
    </w:p>
    <w:p>
      <w:r>
        <w:t>作者：（英）马克·罗格，（英）彼得·康拉迪著</w:t>
      </w:r>
    </w:p>
    <w:p>
      <w:r>
        <w:t>出版社：天津：天津社会科学院出版社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国王的演讲 评论地址：https://www.jiaokey.com/book/detail/12826555.html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