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书名：战地归来  私人雇佣兵伊拉克战场亲历记</w:t>
      </w:r>
    </w:p>
    <w:p>
      <w:r>
        <w:t>作者:詹姆士·阿什克罗夫特（JamsAshcroft）</w:t>
      </w:r>
    </w:p>
    <w:p>
      <w:r>
        <w:t>出版社:兰州：敦煌文艺出版社</w:t>
      </w:r>
    </w:p>
    <w:p>
      <w:r>
        <w:t>出版日期：2011.05</w:t>
      </w:r>
    </w:p>
    <w:p>
      <w:r>
        <w:t>总页数：304</w:t>
      </w:r>
    </w:p>
    <w:p>
      <w:r>
        <w:t>更多请访问教客网:www.jiaokey.com</w:t>
      </w:r>
    </w:p>
    <w:p>
      <w:r>
        <w:t>战地归来  私人雇佣兵伊拉克战场亲历记评论地址：https://www.jiaokey.com/book/detail/12826636.html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