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书名：《我的前半生》背后的惊天内幕</w:t>
      </w:r>
    </w:p>
    <w:p>
      <w:r>
        <w:t>作者：王庆祥编</w:t>
      </w:r>
    </w:p>
    <w:p>
      <w:r>
        <w:t>出版社：天津：天津人民出版社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《我的前半生》背后的惊天内幕 评论地址：https://www.jiaokey.com/book/detail/12826712.html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