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书名：天风拂坛  北京天坛医院“以病人为中心”构建发展新模式</w:t>
      </w:r>
    </w:p>
    <w:p>
      <w:r>
        <w:t>作者：中共北京市委宣传部等编</w:t>
      </w:r>
    </w:p>
    <w:p>
      <w:r>
        <w:t>出版社：北京:北京出版社,2001.04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天风拂坛  北京天坛医院“以病人为中心”构建发展新模式 评论地址：https://www.jiaokey.com/book/detail/12827211.html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