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利用遥感监测ET技术研究与应用</w:t>
      </w:r>
    </w:p>
    <w:p>
      <w:r>
        <w:rPr>
          <w:rFonts w:ascii="宋体" w:hAnsi="宋体" w:eastAsia="宋体"/>
          <w:sz w:val="24"/>
        </w:rPr>
        <w:t>刘润堂等主编；中国灌溉排水发展中心，水利部GEF海河项目办公室主编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利用遥感监测ET技术研究与应用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刘润堂等主编；中国灌溉排水发展中心，水利部GEF海河项目办公室主编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本书出售、求购地址：https://www.jiaokey.com/book/detail/12827262.html</w:t>
      </w:r>
    </w:p>
    <w:p>
      <w:r>
        <w:t>更多相关图书推荐：https://www.jiaokey.com</w:t>
      </w:r>
    </w:p>
    <w:p>
      <w:r>
        <w:t>刘润堂等主编；中国灌溉排水发展中心，水利部GEF海河项目办公室主编 其他作品：https://www.jiaokey.com/tag/刘润堂等主编；中国灌溉排水发展中心，水利部GEF海河项目办公室主编.html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关键词搜索：https://www.jiaokey.com/tag/利用遥感监测ET技术研究与应用.html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