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书名：科学与疫病的较量  2003年突发公共卫生事件非典型肺炎大事记</w:t>
      </w:r>
    </w:p>
    <w:p>
      <w:r>
        <w:t>作者:中国科学技术协会调研宣传部编</w:t>
      </w:r>
    </w:p>
    <w:p>
      <w:r>
        <w:t>出版社:北京：中国科学技术出版社</w:t>
      </w:r>
    </w:p>
    <w:p>
      <w:r>
        <w:t>出版日期：2003.09</w:t>
      </w:r>
    </w:p>
    <w:p>
      <w:r>
        <w:t>总页数：141</w:t>
      </w:r>
    </w:p>
    <w:p>
      <w:r>
        <w:t>更多请访问教客网:www.jiaokey.com</w:t>
      </w:r>
    </w:p>
    <w:p>
      <w:r>
        <w:t>科学与疫病的较量  2003年突发公共卫生事件非典型肺炎大事记评论地址：https://www.jiaokey.com/book/detail/12827466.html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