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书名：综合电子战模拟与仿真技术</w:t>
      </w:r>
    </w:p>
    <w:p>
      <w:r>
        <w:t>作者：郭淑霞主编</w:t>
      </w:r>
    </w:p>
    <w:p>
      <w:r>
        <w:t>出版社：西安：西北工业大学出版社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综合电子战模拟与仿真技术 评论地址：https://www.jiaokey.com/book/detail/12827523.html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