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蚁巢里的甲虫</w:t>
      </w:r>
    </w:p>
    <w:p>
      <w:r>
        <w:t>作者：（俄）阿卡迪·斯特鲁伽茨基，（俄）鲍里斯·斯特鲁伽茨基著</w:t>
      </w:r>
    </w:p>
    <w:p>
      <w:r>
        <w:t>出版社：成都:四川科学技术出版社,2011.04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世界科幻大师丛书  蚁巢里的甲虫 评论地址：https://www.jiaokey.com/book/detail/12827575.html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