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书名：高效能销售的自我修炼</w:t>
      </w:r>
    </w:p>
    <w:p>
      <w:r>
        <w:t>作者：李成林著</w:t>
      </w:r>
    </w:p>
    <w:p>
      <w:r>
        <w:t>出版社：南京：凤凰出版社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高效能销售的自我修炼 评论地址：https://www.jiaokey.com/book/detail/12827878.html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