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书名：对话全球行业精英  对全球35位行业精英的深度访谈</w:t>
      </w:r>
    </w:p>
    <w:p>
      <w:r>
        <w:t>作者：（加）特鲁曼著</w:t>
      </w:r>
    </w:p>
    <w:p>
      <w:r>
        <w:t>出版社：北京：外文出版社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对话全球行业精英  对全球35位行业精英的深度访谈 评论地址：https://www.jiaokey.com/book/detail/12827993.html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