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书名：手工编绳DIY丛书  编绳项链脚链DIY</w:t>
      </w:r>
    </w:p>
    <w:p>
      <w:r>
        <w:t>作者：手工坊主编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手工编绳DIY丛书  编绳项链脚链DIY 评论地址：https://www.jiaokey.com/book/detail/12828099.html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