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书名：转化率  网络广告方法、流程和案例</w:t>
      </w:r>
    </w:p>
    <w:p>
      <w:r>
        <w:t>作者：宋安编著</w:t>
      </w:r>
    </w:p>
    <w:p>
      <w:r>
        <w:t>出版社：厦门：厦门大学出版社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转化率  网络广告方法、流程和案例 评论地址：https://www.jiaokey.com/book/detail/12828161.html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