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书名：瓶子里的精灵</w:t>
      </w:r>
    </w:p>
    <w:p>
      <w:r>
        <w:t>作者：（加）苏瓦兹著，贺贤超译</w:t>
      </w:r>
    </w:p>
    <w:p>
      <w:r>
        <w:t>出版社：北京：电子工业出版社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瓶子里的精灵 评论地址：https://www.jiaokey.com/book/detail/12828203.html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