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现代语文课程话语考论  以“性质之争”和“文白之争”为例</w:t>
      </w:r>
    </w:p>
    <w:p>
      <w:r>
        <w:rPr>
          <w:rFonts w:ascii="宋体" w:hAnsi="宋体" w:eastAsia="宋体"/>
          <w:sz w:val="24"/>
        </w:rPr>
        <w:t>于龙著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现代语文课程话语考论  以“性质之争”和“文白之争”为例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中学语文课-教学研究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本书出售、求购地址：https://www.jiaokey.com/book/detail/12828334.html</w:t>
      </w:r>
    </w:p>
    <w:p>
      <w:r>
        <w:t>更多相关图书推荐：https://www.jiaokey.com</w:t>
      </w:r>
    </w:p>
    <w:p>
      <w:r>
        <w:t>于龙著 其他作品：https://www.jiaokey.com/tag/于龙著.html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关键词搜索：https://www.jiaokey.com/tag/中学语文课-教学研究.html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