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列夫·托尔斯泰与穷人  名家经典插图本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列夫·托尔斯泰与穷人  名家经典插图本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关键词搜索：https://www.jiaokey.com/tag/列夫·托尔斯泰与穷人  名家经典插图本.html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