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书名：繁荣的背后  解读现代世界的经济大增长</w:t>
      </w:r>
    </w:p>
    <w:p>
      <w:r>
        <w:t>作者：（美）伯恩斯坦著</w:t>
      </w:r>
    </w:p>
    <w:p>
      <w:r>
        <w:t>出版社：北京：机械工业出版社</w:t>
      </w:r>
    </w:p>
    <w:p>
      <w:r>
        <w:t>出版日期：2011</w:t>
      </w:r>
    </w:p>
    <w:p>
      <w:r>
        <w:t>总页数：326</w:t>
      </w:r>
    </w:p>
    <w:p>
      <w:r>
        <w:t>更多请访问教客网: www.jiaokey.com</w:t>
      </w:r>
    </w:p>
    <w:p>
      <w:r>
        <w:t>繁荣的背后  解读现代世界的经济大增长 评论地址：https://www.jiaokey.com/book/detail/12828385.html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