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近代中国乡村教育的不同路向  邹平教育模式与延安教育模式比较研究</w:t>
      </w:r>
    </w:p>
    <w:p>
      <w:r>
        <w:rPr>
          <w:rFonts w:ascii="宋体" w:hAnsi="宋体" w:eastAsia="宋体"/>
          <w:sz w:val="24"/>
        </w:rPr>
        <w:t>崔玉婷著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近代中国乡村教育的不同路向  邹平教育模式与延安教育模式比较研究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本书出售、求购地址：https://www.jiaokey.com/book/detail/12828403.html</w:t>
      </w:r>
    </w:p>
    <w:p>
      <w:r>
        <w:t>更多相关图书推荐：https://www.jiaokey.com</w:t>
      </w:r>
    </w:p>
    <w:p>
      <w:r>
        <w:t>崔玉婷著 其他作品：https://www.jiaokey.com/tag/崔玉婷著.html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关键词搜索：https://www.jiaokey.com/tag/近代中国乡村教育的不同路向  邹平教育模式与延安教育模式比较研究.html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