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官场笔记  6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官场笔记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本书出售、求购地址：https://www.jiaokey.com/book/detail/12828599.html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关键词搜索：https://www.jiaokey.com/tag/官场笔记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