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第5辑  第16册  晚明至盛清女性题画诗研究  以阅读社群及其自我呈现为主</w:t>
      </w:r>
    </w:p>
    <w:p>
      <w:r>
        <w:rPr>
          <w:rFonts w:ascii="宋体" w:hAnsi="宋体" w:eastAsia="宋体"/>
          <w:sz w:val="24"/>
        </w:rPr>
        <w:t>黄仪冠著；龚鹏程主编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第5辑  第16册  晚明至盛清女性题画诗研究  以阅读社群及其自我呈现为主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黄仪冠著；龚鹏程主编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本书出售、求购地址：https://www.jiaokey.com/book/detail/12828628.html</w:t>
      </w:r>
    </w:p>
    <w:p>
      <w:r>
        <w:t>更多相关图书推荐：https://www.jiaokey.com</w:t>
      </w:r>
    </w:p>
    <w:p>
      <w:r>
        <w:t>黄仪冠著；龚鹏程主编 其他作品：https://www.jiaokey.com/tag/黄仪冠著；龚鹏程主编.html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第5辑  第16册  晚明至盛清女性题画诗研究  以阅读社群及其自我呈现为主.html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