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第4辑  第20册  《原诗》与《一瓢诗话》之比较研究  祝尧《古赋辩体》研究</w:t>
      </w:r>
    </w:p>
    <w:p>
      <w:r>
        <w:rPr>
          <w:rFonts w:ascii="宋体" w:hAnsi="宋体" w:eastAsia="宋体"/>
          <w:sz w:val="24"/>
        </w:rPr>
        <w:t>葛惠玮，游适宏著；龚鹏程主编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第4辑  第20册  《原诗》与《一瓢诗话》之比较研究  祝尧《古赋辩体》研究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葛惠玮，游适宏著；龚鹏程主编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本书出售、求购地址：https://www.jiaokey.com/book/detail/12828630.html</w:t>
      </w:r>
    </w:p>
    <w:p>
      <w:r>
        <w:t>更多相关图书推荐：https://www.jiaokey.com</w:t>
      </w:r>
    </w:p>
    <w:p>
      <w:r>
        <w:t>葛惠玮，游适宏著；龚鹏程主编 其他作品：https://www.jiaokey.com/tag/葛惠玮，游适宏著；龚鹏程主编.html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第4辑  第20册  《原诗》与《一瓢诗话》之比较研究  祝尧《古赋辩体》研究.html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