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第6辑  第6册  南朝诗歌与佛教关系之研究  陆机诗研究</w:t>
      </w:r>
    </w:p>
    <w:p>
      <w:r>
        <w:rPr>
          <w:rFonts w:ascii="宋体" w:hAnsi="宋体" w:eastAsia="宋体"/>
          <w:sz w:val="24"/>
        </w:rPr>
        <w:t>罗文玲，陈玉惠著；龚鹏程主编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第6辑  第6册  南朝诗歌与佛教关系之研究  陆机诗研究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罗文玲，陈玉惠著；龚鹏程主编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本书出售、求购地址：https://www.jiaokey.com/book/detail/12828634.html</w:t>
      </w:r>
    </w:p>
    <w:p>
      <w:r>
        <w:t>更多相关图书推荐：https://www.jiaokey.com</w:t>
      </w:r>
    </w:p>
    <w:p>
      <w:r>
        <w:t>罗文玲，陈玉惠著；龚鹏程主编 其他作品：https://www.jiaokey.com/tag/罗文玲，陈玉惠著；龚鹏程主编.html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第6辑  第6册  南朝诗歌与佛教关系之研究  陆机诗研究.html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