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书名：汤显祖与牡丹亭  下</w:t>
      </w:r>
    </w:p>
    <w:p>
      <w:r>
        <w:t>作者：华玮主编</w:t>
      </w:r>
    </w:p>
    <w:p>
      <w:r>
        <w:t>出版社：中央研究院中国文哲研究所</w:t>
      </w:r>
    </w:p>
    <w:p>
      <w:r>
        <w:t>出版日期：2005</w:t>
      </w:r>
    </w:p>
    <w:p>
      <w:r>
        <w:t>总页数：954</w:t>
      </w:r>
    </w:p>
    <w:p>
      <w:r>
        <w:t>更多请访问教客网: www.jiaokey.com</w:t>
      </w:r>
    </w:p>
    <w:p>
      <w:r>
        <w:t>汤显祖与牡丹亭  下 评论地址：https://www.jiaokey.com/book/detail/12828666.html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