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第1册  楚辞三九暨后世以九名篇拟作之研探  上</w:t>
      </w:r>
    </w:p>
    <w:p>
      <w:r>
        <w:rPr>
          <w:rFonts w:ascii="宋体" w:hAnsi="宋体" w:eastAsia="宋体"/>
          <w:sz w:val="24"/>
        </w:rPr>
        <w:t>高秋凤著；龚鹏程主编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第1册  楚辞三九暨后世以九名篇拟作之研探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高秋凤著；龚鹏程主编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本书出售、求购地址：https://www.jiaokey.com/book/detail/12828678.html</w:t>
      </w:r>
    </w:p>
    <w:p>
      <w:r>
        <w:t>更多相关图书推荐：https://www.jiaokey.com</w:t>
      </w:r>
    </w:p>
    <w:p>
      <w:r>
        <w:t>高秋凤著；龚鹏程主编 其他作品：https://www.jiaokey.com/tag/高秋凤著；龚鹏程主编.html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第1册  楚辞三九暨后世以九名篇拟作之研探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