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卷568-573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卷568-573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本书出售、求购地址：https://www.jiaokey.com/book/detail/12829699.html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卷568-573.html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