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卷597-64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卷597-64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本书出售、求购地址：https://www.jiaokey.com/book/detail/12829704.html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卷597-64.html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