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卷310至卷312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卷310至卷312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本书出售、求购地址：https://www.jiaokey.com/book/detail/12829804.html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卷310至卷312.html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