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书名：字汇亨</w:t>
      </w:r>
    </w:p>
    <w:p>
      <w:r>
        <w:t>作者：（明）梅膺祚撰</w:t>
      </w:r>
    </w:p>
    <w:p>
      <w:r>
        <w:t>出版社：集益堂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字汇亨 评论地址：https://www.jiaokey.com/book/detail/12830165.html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