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书名：字汇  卯集</w:t>
      </w:r>
    </w:p>
    <w:p>
      <w:r>
        <w:t>作者：（明）梅膺祚撰</w:t>
      </w:r>
    </w:p>
    <w:p>
      <w:r>
        <w:t>出版社：金阊书业堂梓行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字汇  卯集 评论地址：https://www.jiaokey.com/book/detail/12830300.html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