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书名：字学举隅</w:t>
      </w:r>
    </w:p>
    <w:p>
      <w:r>
        <w:t>作者：（清）龙翰臣辑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字学举隅 评论地址：https://www.jiaokey.com/book/detail/12830332.html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