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书名：义务教育财政问题研究</w:t>
      </w:r>
    </w:p>
    <w:p>
      <w:r>
        <w:t>作者：孟航鸿著</w:t>
      </w:r>
    </w:p>
    <w:p>
      <w:r>
        <w:t>出版社：石家庄：河北教育出版社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义务教育财政问题研究 评论地址：https://www.jiaokey.com/book/detail/12830727.html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