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书名：俄罗斯文化在中国  人类学与历史学的研究</w:t>
      </w:r>
    </w:p>
    <w:p>
      <w:r>
        <w:t>作者：唐戈著</w:t>
      </w:r>
    </w:p>
    <w:p>
      <w:r>
        <w:t>出版社：哈尔滨：北方文艺出版社</w:t>
      </w:r>
    </w:p>
    <w:p>
      <w:r>
        <w:t>出版日期：2010.09</w:t>
      </w:r>
    </w:p>
    <w:p>
      <w:r>
        <w:t>总页数：374</w:t>
      </w:r>
    </w:p>
    <w:p>
      <w:r>
        <w:t>更多请访问教客网: www.jiaokey.com</w:t>
      </w:r>
    </w:p>
    <w:p>
      <w:r>
        <w:t>俄罗斯文化在中国  人类学与历史学的研究 评论地址：https://www.jiaokey.com/book/detail/12830816.html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