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书名：看见理想国  一位建筑师的梦想国度游记</w:t>
      </w:r>
    </w:p>
    <w:p>
      <w:r>
        <w:t>作者：普西沃·古德曼著（哥伦比亚大学建筑研究所）</w:t>
      </w:r>
    </w:p>
    <w:p>
      <w:r>
        <w:t>出版社：天津：百花文艺出版社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看见理想国  一位建筑师的梦想国度游记 评论地址：https://www.jiaokey.com/book/detail/12830819.html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