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书名：日据时代之台湾财政</w:t>
      </w:r>
    </w:p>
    <w:p>
      <w:r>
        <w:t>作者：黄通，张宗汉，李昌槿合编</w:t>
      </w:r>
    </w:p>
    <w:p>
      <w:r>
        <w:t>出版社：联经出版事业公司,1987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日据时代之台湾财政 评论地址：https://www.jiaokey.com/book/detail/12830904.html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