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书名：老中医论治冠心病</w:t>
      </w:r>
    </w:p>
    <w:p>
      <w:r>
        <w:t>作者：贾彩肖，于文亚主编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老中医论治冠心病 评论地址：https://www.jiaokey.com/book/detail/12830957.html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