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书名：改变就是进步?  切斯特顿随笔</w:t>
      </w:r>
    </w:p>
    <w:p>
      <w:r>
        <w:t>作者：（英）G.K.切斯特&lt;font color=Red&gt;顿&lt;/font&gt;著</w:t>
      </w:r>
    </w:p>
    <w:p>
      <w:r>
        <w:t>出版社：上海:东方出版中心,2010.07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改变就是进步?  切斯特顿随笔 评论地址：https://www.jiaokey.com/book/detail/12831097.html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