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书名：藏宝洞</w:t>
      </w:r>
    </w:p>
    <w:p>
      <w:r>
        <w:t>作者：（比）贝约著</w:t>
      </w:r>
    </w:p>
    <w:p>
      <w:r>
        <w:t>出版社：南宁:接力出版社,2010.06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藏宝洞 评论地址：https://www.jiaokey.com/book/detail/12831262.html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