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书名：小玻参加化妆舞会  汉英对照</w:t>
      </w:r>
    </w:p>
    <w:p>
      <w:r>
        <w:t>作者：（英）希尔著</w:t>
      </w:r>
    </w:p>
    <w:p>
      <w:r>
        <w:t>出版社：南宁:接力出版社,2007.08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小玻参加化妆舞会  汉英对照 评论地址：https://www.jiaokey.com/book/detail/12831280.html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