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书名：宏观审慎监管框架下的逆周期政策研究</w:t>
      </w:r>
    </w:p>
    <w:p>
      <w:r>
        <w:t>作者：李文红著</w:t>
      </w:r>
    </w:p>
    <w:p>
      <w:r>
        <w:t>出版社：北京:中国金融出版社,2011.06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宏观审慎监管框架下的逆周期政策研究 评论地址：https://www.jiaokey.com/book/detail/12831413.html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