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书名：家有贤妻不良母</w:t>
      </w:r>
    </w:p>
    <w:p>
      <w:r>
        <w:t>作者：（德）苏珊著</w:t>
      </w:r>
    </w:p>
    <w:p>
      <w:r>
        <w:t>出版社：北京:现代出版社,2011.08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家有贤妻不良母 评论地址：https://www.jiaokey.com/book/detail/12831528.html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