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书名：《南方周末》报系文丛  南周头条</w:t>
      </w:r>
    </w:p>
    <w:p>
      <w:r>
        <w:t>作者：《南方周末》编辑部编</w:t>
      </w:r>
    </w:p>
    <w:p>
      <w:r>
        <w:t>出版社：上海：上海书店出版社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《南方周末》报系文丛  南周头条 评论地址：https://www.jiaokey.com/book/detail/12831656.html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