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动物的前世今生  第3辑  爬行家族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动物的前世今生  第3辑  爬行家族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本书出售、求购地址：https://www.jiaokey.com/book/detail/12831682.html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关键词搜索：https://www.jiaokey.com/tag/动物的前世今生  第3辑  爬行家族.html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