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云中谁寄锦书来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云中谁寄锦书来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本书出售、求购地址：https://www.jiaokey.com/book/detail/12831716.html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关键词搜索：https://www.jiaokey.com/tag/云中谁寄锦书来.html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